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2F" w:rsidRPr="00A25DF2" w:rsidRDefault="00C63CBA">
      <w:pPr>
        <w:pStyle w:val="Heading1"/>
        <w:rPr>
          <w:rFonts w:ascii="Times New Roman" w:hAnsi="Times New Roman" w:cs="Times New Roman"/>
          <w:sz w:val="24"/>
          <w:u w:val="single"/>
        </w:rPr>
      </w:pPr>
      <w:r w:rsidRPr="00A25DF2">
        <w:rPr>
          <w:rFonts w:ascii="Times New Roman" w:hAnsi="Times New Roman" w:cs="Times New Roman"/>
          <w:sz w:val="24"/>
          <w:u w:val="single"/>
        </w:rPr>
        <w:t>COPYRIGHT TRANSFER &amp; AUTHOR DECLARATION FORM</w:t>
      </w:r>
    </w:p>
    <w:p w:rsidR="00A25DF2" w:rsidRPr="00A25DF2" w:rsidRDefault="00A25DF2">
      <w:pPr>
        <w:rPr>
          <w:rFonts w:ascii="Times New Roman" w:hAnsi="Times New Roman" w:cs="Times New Roman"/>
          <w:sz w:val="20"/>
          <w:u w:val="single"/>
        </w:rPr>
      </w:pPr>
    </w:p>
    <w:p w:rsidR="00A25DF2" w:rsidRPr="00A25DF2" w:rsidRDefault="00C63CBA">
      <w:pPr>
        <w:rPr>
          <w:rFonts w:ascii="Times New Roman" w:hAnsi="Times New Roman" w:cs="Times New Roman"/>
          <w:sz w:val="20"/>
        </w:rPr>
      </w:pPr>
      <w:r w:rsidRPr="00A25DF2">
        <w:rPr>
          <w:rFonts w:ascii="Times New Roman" w:hAnsi="Times New Roman" w:cs="Times New Roman"/>
          <w:sz w:val="20"/>
        </w:rPr>
        <w:t xml:space="preserve">International Multidisciplinary </w:t>
      </w:r>
      <w:r w:rsidR="007816A4" w:rsidRPr="00A25DF2">
        <w:rPr>
          <w:rFonts w:ascii="Times New Roman" w:hAnsi="Times New Roman" w:cs="Times New Roman"/>
          <w:sz w:val="20"/>
        </w:rPr>
        <w:t xml:space="preserve"> Journal of </w:t>
      </w:r>
      <w:r w:rsidRPr="00A25DF2">
        <w:rPr>
          <w:rFonts w:ascii="Times New Roman" w:hAnsi="Times New Roman" w:cs="Times New Roman"/>
          <w:sz w:val="20"/>
        </w:rPr>
        <w:t>STEM, Medicine and Humanities (IMJSMH)</w:t>
      </w:r>
      <w:r w:rsidRPr="00A25DF2">
        <w:rPr>
          <w:rFonts w:ascii="Times New Roman" w:hAnsi="Times New Roman" w:cs="Times New Roman"/>
          <w:sz w:val="20"/>
        </w:rPr>
        <w:br/>
      </w:r>
      <w:r w:rsidRPr="00A25DF2">
        <w:rPr>
          <w:rFonts w:ascii="Times New Roman" w:hAnsi="Times New Roman" w:cs="Times New Roman"/>
          <w:sz w:val="20"/>
        </w:rPr>
        <w:br/>
        <w:t>Article Details</w:t>
      </w:r>
      <w:r w:rsidR="00A25DF2" w:rsidRPr="00A25DF2">
        <w:rPr>
          <w:rFonts w:ascii="Times New Roman" w:hAnsi="Times New Roman" w:cs="Times New Roman"/>
          <w:sz w:val="20"/>
        </w:rPr>
        <w:t>:-</w:t>
      </w:r>
      <w:r w:rsidRPr="00A25DF2">
        <w:rPr>
          <w:rFonts w:ascii="Times New Roman" w:hAnsi="Times New Roman" w:cs="Times New Roman"/>
          <w:sz w:val="20"/>
        </w:rPr>
        <w:br/>
        <w:t>Title of the Manuscript:</w:t>
      </w:r>
      <w:r w:rsidR="00A25DF2" w:rsidRPr="00A25DF2">
        <w:rPr>
          <w:rFonts w:ascii="Times New Roman" w:hAnsi="Times New Roman" w:cs="Times New Roman"/>
          <w:sz w:val="20"/>
        </w:rPr>
        <w:t>--------------------------</w:t>
      </w:r>
      <w:r w:rsidRPr="00A25DF2">
        <w:rPr>
          <w:rFonts w:ascii="Times New Roman" w:hAnsi="Times New Roman" w:cs="Times New Roman"/>
          <w:sz w:val="20"/>
        </w:rPr>
        <w:br/>
        <w:t>Manuscript ID (if assigned):</w:t>
      </w:r>
      <w:r w:rsidR="00A25DF2" w:rsidRPr="00A25DF2">
        <w:rPr>
          <w:rFonts w:ascii="Times New Roman" w:hAnsi="Times New Roman" w:cs="Times New Roman"/>
          <w:sz w:val="20"/>
        </w:rPr>
        <w:t>-------------------------</w:t>
      </w:r>
      <w:r w:rsidRPr="00A25DF2">
        <w:rPr>
          <w:rFonts w:ascii="Times New Roman" w:hAnsi="Times New Roman" w:cs="Times New Roman"/>
          <w:sz w:val="20"/>
        </w:rPr>
        <w:br/>
        <w:t>Type of Article:</w:t>
      </w:r>
      <w:r w:rsidR="00A25DF2" w:rsidRPr="00A25DF2">
        <w:rPr>
          <w:rFonts w:ascii="Times New Roman" w:hAnsi="Times New Roman" w:cs="Times New Roman"/>
          <w:sz w:val="20"/>
        </w:rPr>
        <w:t>-----------------------</w:t>
      </w:r>
      <w:r w:rsidRPr="00A25DF2">
        <w:rPr>
          <w:rFonts w:ascii="Times New Roman" w:hAnsi="Times New Roman" w:cs="Times New Roman"/>
          <w:sz w:val="20"/>
        </w:rPr>
        <w:br/>
        <w:t>Author(s) Details</w:t>
      </w:r>
      <w:r w:rsidR="00A25DF2" w:rsidRPr="00A25DF2">
        <w:rPr>
          <w:rFonts w:ascii="Times New Roman" w:hAnsi="Times New Roman" w:cs="Times New Roman"/>
          <w:sz w:val="20"/>
        </w:rPr>
        <w:t>:-</w:t>
      </w:r>
      <w:r w:rsidRPr="00A25DF2">
        <w:rPr>
          <w:rFonts w:ascii="Times New Roman" w:hAnsi="Times New Roman" w:cs="Times New Roman"/>
          <w:sz w:val="20"/>
        </w:rPr>
        <w:br/>
        <w:t>Name</w:t>
      </w:r>
      <w:r w:rsidR="00A25DF2" w:rsidRPr="00A25DF2">
        <w:rPr>
          <w:rFonts w:ascii="Times New Roman" w:hAnsi="Times New Roman" w:cs="Times New Roman"/>
          <w:sz w:val="20"/>
        </w:rPr>
        <w:t>----------------------</w:t>
      </w:r>
    </w:p>
    <w:p w:rsidR="00A25DF2" w:rsidRPr="00A25DF2" w:rsidRDefault="00C63CBA">
      <w:pPr>
        <w:rPr>
          <w:rFonts w:ascii="Times New Roman" w:hAnsi="Times New Roman" w:cs="Times New Roman"/>
          <w:sz w:val="20"/>
        </w:rPr>
      </w:pPr>
      <w:r w:rsidRPr="00A25DF2">
        <w:rPr>
          <w:rFonts w:ascii="Times New Roman" w:hAnsi="Times New Roman" w:cs="Times New Roman"/>
          <w:sz w:val="20"/>
        </w:rPr>
        <w:t xml:space="preserve"> Affiliation </w:t>
      </w:r>
      <w:r w:rsidR="00A25DF2" w:rsidRPr="00A25DF2">
        <w:rPr>
          <w:rFonts w:ascii="Times New Roman" w:hAnsi="Times New Roman" w:cs="Times New Roman"/>
          <w:sz w:val="20"/>
        </w:rPr>
        <w:t>--------------</w:t>
      </w:r>
    </w:p>
    <w:p w:rsidR="00A25DF2" w:rsidRPr="00A25DF2" w:rsidRDefault="00C63CBA">
      <w:pPr>
        <w:rPr>
          <w:rFonts w:ascii="Times New Roman" w:hAnsi="Times New Roman" w:cs="Times New Roman"/>
          <w:sz w:val="20"/>
        </w:rPr>
      </w:pPr>
      <w:r w:rsidRPr="00A25DF2">
        <w:rPr>
          <w:rFonts w:ascii="Times New Roman" w:hAnsi="Times New Roman" w:cs="Times New Roman"/>
          <w:sz w:val="20"/>
        </w:rPr>
        <w:t>Email</w:t>
      </w:r>
      <w:r w:rsidR="00A25DF2" w:rsidRPr="00A25DF2">
        <w:rPr>
          <w:rFonts w:ascii="Times New Roman" w:hAnsi="Times New Roman" w:cs="Times New Roman"/>
          <w:sz w:val="20"/>
        </w:rPr>
        <w:t>------------</w:t>
      </w:r>
    </w:p>
    <w:p w:rsidR="00A25DF2" w:rsidRPr="00A25DF2" w:rsidRDefault="00A25DF2">
      <w:pPr>
        <w:rPr>
          <w:rFonts w:ascii="Times New Roman" w:hAnsi="Times New Roman" w:cs="Times New Roman"/>
          <w:b/>
        </w:rPr>
      </w:pPr>
      <w:r w:rsidRPr="00A25DF2">
        <w:rPr>
          <w:rFonts w:ascii="Times New Roman" w:hAnsi="Times New Roman" w:cs="Times New Roman"/>
          <w:sz w:val="20"/>
        </w:rPr>
        <w:t xml:space="preserve"> </w:t>
      </w:r>
      <w:r w:rsidR="00C63CBA" w:rsidRPr="00A25DF2">
        <w:rPr>
          <w:rFonts w:ascii="Times New Roman" w:hAnsi="Times New Roman" w:cs="Times New Roman"/>
          <w:sz w:val="20"/>
        </w:rPr>
        <w:t xml:space="preserve"> Signature</w:t>
      </w:r>
      <w:r w:rsidRPr="00A25DF2">
        <w:rPr>
          <w:rFonts w:ascii="Times New Roman" w:hAnsi="Times New Roman" w:cs="Times New Roman"/>
          <w:sz w:val="20"/>
        </w:rPr>
        <w:t>----------------</w:t>
      </w:r>
      <w:r w:rsidR="00C63CBA" w:rsidRPr="00A25DF2">
        <w:rPr>
          <w:rFonts w:ascii="Times New Roman" w:hAnsi="Times New Roman" w:cs="Times New Roman"/>
          <w:sz w:val="20"/>
        </w:rPr>
        <w:br/>
      </w:r>
      <w:r w:rsidR="00C63CBA" w:rsidRPr="00A25DF2">
        <w:rPr>
          <w:rFonts w:ascii="Times New Roman" w:hAnsi="Times New Roman" w:cs="Times New Roman"/>
          <w:sz w:val="20"/>
        </w:rPr>
        <w:br/>
      </w:r>
      <w:r>
        <w:tab/>
      </w:r>
      <w:r>
        <w:tab/>
      </w:r>
      <w:r w:rsidR="00C63CBA" w:rsidRPr="00A25DF2">
        <w:rPr>
          <w:rFonts w:ascii="Times New Roman" w:hAnsi="Times New Roman" w:cs="Times New Roman"/>
          <w:b/>
        </w:rPr>
        <w:t>Copyright Transfer Agreement</w:t>
      </w:r>
    </w:p>
    <w:p w:rsidR="00985A2F" w:rsidRPr="00A25DF2" w:rsidRDefault="00C63CBA">
      <w:pPr>
        <w:rPr>
          <w:rFonts w:ascii="Times New Roman" w:hAnsi="Times New Roman" w:cs="Times New Roman"/>
        </w:rPr>
      </w:pPr>
      <w:r w:rsidRPr="00A25DF2">
        <w:rPr>
          <w:rFonts w:ascii="Times New Roman" w:hAnsi="Times New Roman" w:cs="Times New Roman"/>
        </w:rPr>
        <w:br/>
      </w:r>
      <w:r w:rsidRPr="00A25DF2">
        <w:rPr>
          <w:rFonts w:ascii="Times New Roman" w:hAnsi="Times New Roman" w:cs="Times New Roman"/>
          <w:sz w:val="20"/>
        </w:rPr>
        <w:t>The undersigned author(s) declare that the manuscript submitted to the International Multidisciplinary</w:t>
      </w:r>
      <w:r w:rsidR="00A25DF2" w:rsidRPr="00A25DF2">
        <w:rPr>
          <w:rFonts w:ascii="Times New Roman" w:hAnsi="Times New Roman" w:cs="Times New Roman"/>
          <w:sz w:val="20"/>
        </w:rPr>
        <w:t xml:space="preserve"> Journal of </w:t>
      </w:r>
      <w:r w:rsidRPr="00A25DF2">
        <w:rPr>
          <w:rFonts w:ascii="Times New Roman" w:hAnsi="Times New Roman" w:cs="Times New Roman"/>
          <w:sz w:val="20"/>
        </w:rPr>
        <w:t xml:space="preserve"> STEM, Medicine and Humanities (IMJSMH) is original, unpublished, and not under consideration elsewhere.</w:t>
      </w:r>
      <w:r w:rsidRPr="00A25DF2">
        <w:rPr>
          <w:rFonts w:ascii="Times New Roman" w:hAnsi="Times New Roman" w:cs="Times New Roman"/>
          <w:sz w:val="20"/>
        </w:rPr>
        <w:br/>
      </w:r>
      <w:r w:rsidRPr="00A25DF2">
        <w:rPr>
          <w:rFonts w:ascii="Times New Roman" w:hAnsi="Times New Roman" w:cs="Times New Roman"/>
          <w:sz w:val="20"/>
        </w:rPr>
        <w:br/>
        <w:t>Upon acceptance, all copyrights of the article are transferred to IMJSMH, including rights to reproduce, distribute, and publish the work in all media formats.</w:t>
      </w:r>
      <w:r w:rsidRPr="00A25DF2">
        <w:rPr>
          <w:rFonts w:ascii="Times New Roman" w:hAnsi="Times New Roman" w:cs="Times New Roman"/>
          <w:sz w:val="20"/>
        </w:rPr>
        <w:br/>
      </w:r>
      <w:r w:rsidRPr="00A25DF2">
        <w:rPr>
          <w:rFonts w:ascii="Times New Roman" w:hAnsi="Times New Roman" w:cs="Times New Roman"/>
          <w:sz w:val="20"/>
        </w:rPr>
        <w:br/>
        <w:t>Authors retain the right to use the work for academic purposes with proper citation.</w:t>
      </w:r>
      <w:r w:rsidRPr="00A25DF2">
        <w:rPr>
          <w:rFonts w:ascii="Times New Roman" w:hAnsi="Times New Roman" w:cs="Times New Roman"/>
          <w:sz w:val="20"/>
        </w:rPr>
        <w:br/>
      </w:r>
      <w:r w:rsidRPr="00A25DF2">
        <w:rPr>
          <w:rFonts w:ascii="Times New Roman" w:hAnsi="Times New Roman" w:cs="Times New Roman"/>
          <w:sz w:val="20"/>
        </w:rPr>
        <w:br/>
        <w:t>Author Declarations</w:t>
      </w:r>
      <w:r w:rsidR="00A25DF2" w:rsidRPr="00A25DF2">
        <w:rPr>
          <w:rFonts w:ascii="Times New Roman" w:hAnsi="Times New Roman" w:cs="Times New Roman"/>
          <w:sz w:val="20"/>
        </w:rPr>
        <w:t>:-</w:t>
      </w:r>
      <w:r w:rsidRPr="00A25DF2">
        <w:rPr>
          <w:rFonts w:ascii="Times New Roman" w:hAnsi="Times New Roman" w:cs="Times New Roman"/>
          <w:sz w:val="20"/>
        </w:rPr>
        <w:br/>
        <w:t>• The work is original and plagiarism-free</w:t>
      </w:r>
      <w:r w:rsidR="00A25DF2" w:rsidRPr="00A25DF2">
        <w:rPr>
          <w:rFonts w:ascii="Times New Roman" w:hAnsi="Times New Roman" w:cs="Times New Roman"/>
          <w:sz w:val="20"/>
        </w:rPr>
        <w:t xml:space="preserve"> </w:t>
      </w:r>
      <w:r w:rsidRPr="00A25DF2">
        <w:rPr>
          <w:rFonts w:ascii="Times New Roman" w:hAnsi="Times New Roman" w:cs="Times New Roman"/>
          <w:sz w:val="20"/>
        </w:rPr>
        <w:br/>
        <w:t>• All sources are properly cited</w:t>
      </w:r>
      <w:r w:rsidRPr="00A25DF2">
        <w:rPr>
          <w:rFonts w:ascii="Times New Roman" w:hAnsi="Times New Roman" w:cs="Times New Roman"/>
          <w:sz w:val="20"/>
        </w:rPr>
        <w:br/>
        <w:t>• No copyright infringement exists</w:t>
      </w:r>
      <w:r w:rsidRPr="00A25DF2">
        <w:rPr>
          <w:rFonts w:ascii="Times New Roman" w:hAnsi="Times New Roman" w:cs="Times New Roman"/>
          <w:sz w:val="20"/>
        </w:rPr>
        <w:br/>
        <w:t>• All authors approve the submission</w:t>
      </w:r>
      <w:r w:rsidRPr="00A25DF2">
        <w:rPr>
          <w:rFonts w:ascii="Times New Roman" w:hAnsi="Times New Roman" w:cs="Times New Roman"/>
          <w:sz w:val="20"/>
        </w:rPr>
        <w:br/>
        <w:t>• Conflicts of interest are disclosed</w:t>
      </w:r>
      <w:r w:rsidRPr="00A25DF2">
        <w:rPr>
          <w:rFonts w:ascii="Times New Roman" w:hAnsi="Times New Roman" w:cs="Times New Roman"/>
          <w:sz w:val="20"/>
        </w:rPr>
        <w:br/>
      </w:r>
      <w:r w:rsidRPr="00A25DF2">
        <w:rPr>
          <w:rFonts w:ascii="Times New Roman" w:hAnsi="Times New Roman" w:cs="Times New Roman"/>
          <w:sz w:val="20"/>
        </w:rPr>
        <w:br/>
      </w:r>
      <w:r w:rsidR="00A25DF2" w:rsidRPr="00A25DF2">
        <w:rPr>
          <w:rFonts w:ascii="Times New Roman" w:hAnsi="Times New Roman" w:cs="Times New Roman"/>
          <w:sz w:val="20"/>
        </w:rPr>
        <w:tab/>
      </w:r>
      <w:r w:rsidR="00A25DF2" w:rsidRPr="00A25DF2">
        <w:rPr>
          <w:rFonts w:ascii="Times New Roman" w:hAnsi="Times New Roman" w:cs="Times New Roman"/>
          <w:sz w:val="20"/>
        </w:rPr>
        <w:tab/>
      </w:r>
      <w:r w:rsidRPr="00A25DF2">
        <w:rPr>
          <w:rFonts w:ascii="Times New Roman" w:hAnsi="Times New Roman" w:cs="Times New Roman"/>
          <w:sz w:val="20"/>
        </w:rPr>
        <w:t>Corresponding Author Declaration</w:t>
      </w:r>
      <w:r w:rsidRPr="00A25DF2">
        <w:rPr>
          <w:rFonts w:ascii="Times New Roman" w:hAnsi="Times New Roman" w:cs="Times New Roman"/>
          <w:sz w:val="20"/>
        </w:rPr>
        <w:br/>
      </w:r>
      <w:r w:rsidR="00A25DF2" w:rsidRPr="00A25DF2">
        <w:rPr>
          <w:rFonts w:ascii="Times New Roman" w:hAnsi="Times New Roman" w:cs="Times New Roman"/>
          <w:sz w:val="20"/>
        </w:rPr>
        <w:tab/>
      </w:r>
      <w:r w:rsidR="00A25DF2" w:rsidRPr="00A25DF2">
        <w:rPr>
          <w:rFonts w:ascii="Times New Roman" w:hAnsi="Times New Roman" w:cs="Times New Roman"/>
          <w:sz w:val="20"/>
        </w:rPr>
        <w:tab/>
      </w:r>
      <w:r w:rsidRPr="00A25DF2">
        <w:rPr>
          <w:rFonts w:ascii="Times New Roman" w:hAnsi="Times New Roman" w:cs="Times New Roman"/>
          <w:sz w:val="20"/>
        </w:rPr>
        <w:t>Name:</w:t>
      </w:r>
      <w:r w:rsidRPr="00A25DF2">
        <w:rPr>
          <w:rFonts w:ascii="Times New Roman" w:hAnsi="Times New Roman" w:cs="Times New Roman"/>
          <w:sz w:val="20"/>
        </w:rPr>
        <w:br/>
      </w:r>
      <w:r w:rsidR="00A25DF2" w:rsidRPr="00A25DF2">
        <w:rPr>
          <w:rFonts w:ascii="Times New Roman" w:hAnsi="Times New Roman" w:cs="Times New Roman"/>
          <w:sz w:val="20"/>
        </w:rPr>
        <w:tab/>
      </w:r>
      <w:r w:rsidR="00A25DF2" w:rsidRPr="00A25DF2">
        <w:rPr>
          <w:rFonts w:ascii="Times New Roman" w:hAnsi="Times New Roman" w:cs="Times New Roman"/>
          <w:sz w:val="20"/>
        </w:rPr>
        <w:tab/>
      </w:r>
      <w:r w:rsidRPr="00A25DF2">
        <w:rPr>
          <w:rFonts w:ascii="Times New Roman" w:hAnsi="Times New Roman" w:cs="Times New Roman"/>
          <w:sz w:val="20"/>
        </w:rPr>
        <w:t>Signature:</w:t>
      </w:r>
      <w:r w:rsidRPr="00A25DF2">
        <w:rPr>
          <w:rFonts w:ascii="Times New Roman" w:hAnsi="Times New Roman" w:cs="Times New Roman"/>
          <w:sz w:val="20"/>
        </w:rPr>
        <w:br/>
      </w:r>
      <w:r w:rsidR="00A25DF2" w:rsidRPr="00A25DF2">
        <w:rPr>
          <w:rFonts w:ascii="Times New Roman" w:hAnsi="Times New Roman" w:cs="Times New Roman"/>
          <w:sz w:val="20"/>
        </w:rPr>
        <w:tab/>
      </w:r>
      <w:r w:rsidR="00A25DF2" w:rsidRPr="00A25DF2">
        <w:rPr>
          <w:rFonts w:ascii="Times New Roman" w:hAnsi="Times New Roman" w:cs="Times New Roman"/>
          <w:sz w:val="20"/>
        </w:rPr>
        <w:tab/>
      </w:r>
      <w:r w:rsidRPr="00A25DF2">
        <w:rPr>
          <w:rFonts w:ascii="Times New Roman" w:hAnsi="Times New Roman" w:cs="Times New Roman"/>
          <w:sz w:val="20"/>
        </w:rPr>
        <w:t>Date:</w:t>
      </w:r>
      <w:r w:rsidRPr="00A25DF2">
        <w:rPr>
          <w:rFonts w:ascii="Times New Roman" w:hAnsi="Times New Roman" w:cs="Times New Roman"/>
          <w:sz w:val="20"/>
        </w:rPr>
        <w:br/>
      </w:r>
      <w:r w:rsidRPr="00A25DF2">
        <w:rPr>
          <w:rFonts w:ascii="Times New Roman" w:hAnsi="Times New Roman" w:cs="Times New Roman"/>
          <w:sz w:val="20"/>
        </w:rPr>
        <w:br/>
      </w:r>
      <w:r w:rsidR="00A25DF2" w:rsidRPr="00A25DF2">
        <w:rPr>
          <w:rFonts w:ascii="Times New Roman" w:hAnsi="Times New Roman" w:cs="Times New Roman"/>
        </w:rPr>
        <w:tab/>
      </w:r>
      <w:r w:rsidR="00A25DF2" w:rsidRPr="00A25DF2">
        <w:rPr>
          <w:rFonts w:ascii="Times New Roman" w:hAnsi="Times New Roman" w:cs="Times New Roman"/>
        </w:rPr>
        <w:tab/>
      </w:r>
      <w:r w:rsidRPr="00A25DF2">
        <w:rPr>
          <w:rFonts w:ascii="Times New Roman" w:hAnsi="Times New Roman" w:cs="Times New Roman"/>
        </w:rPr>
        <w:t>For Editorial Office Use Only</w:t>
      </w:r>
      <w:r w:rsidRPr="00A25DF2">
        <w:rPr>
          <w:rFonts w:ascii="Times New Roman" w:hAnsi="Times New Roman" w:cs="Times New Roman"/>
        </w:rPr>
        <w:br/>
      </w:r>
    </w:p>
    <w:sectPr w:rsidR="00985A2F" w:rsidRPr="00A25D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7730"/>
    <w:rsid w:val="00034616"/>
    <w:rsid w:val="0006063C"/>
    <w:rsid w:val="000D25B5"/>
    <w:rsid w:val="0015074B"/>
    <w:rsid w:val="0029639D"/>
    <w:rsid w:val="00326F90"/>
    <w:rsid w:val="007816A4"/>
    <w:rsid w:val="00985A2F"/>
    <w:rsid w:val="00A25DF2"/>
    <w:rsid w:val="00AA1D8D"/>
    <w:rsid w:val="00B47730"/>
    <w:rsid w:val="00C63CBA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8</cp:revision>
  <dcterms:created xsi:type="dcterms:W3CDTF">2026-01-22T15:17:00Z</dcterms:created>
  <dcterms:modified xsi:type="dcterms:W3CDTF">2026-01-29T01:01:00Z</dcterms:modified>
</cp:coreProperties>
</file>